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b2636" w14:textId="7bb26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26 февраля 2024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Камыстинского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