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363b1" w14:textId="7e363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земельный участок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Пригородное Житикаринского района Костанайской области от 20 сентября 2024 года № 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аким села Пригородное Житикаринского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товариществу с ограниченной ответственностью "Теміржолсу - Қостанай" публичный сервитут сроком на 1 год на земельный участок площадью 0,94 гектар, расположенный на территории села Пригородное Житикаринского района, для эксплуатации магистрально-распреднлительного водопровода.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села Пригородное Житикаринского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решения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Житикаринского района Костанайской области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села Пригородное Житикаринского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Идильбаев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