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3008" w14:textId="a883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Решение акима Тохтаровского сельского округа Житикаринского района Костанайской области от 29 ноября 2024 года № 11</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71-1</w:t>
      </w:r>
      <w:r>
        <w:rPr>
          <w:rFonts w:ascii="Times New Roman"/>
          <w:b w:val="false"/>
          <w:i w:val="false"/>
          <w:color w:val="000000"/>
          <w:sz w:val="28"/>
        </w:rPr>
        <w:t xml:space="preserve">,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Республики Казахстан, аким Тохтаровского сельского округа Житикаринского района РЕШИЛ:</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"Комаровское горное предприятие" публичный сервитут на земельные участки общей площадью 172,0 гектар, расположенные на территории Тохтаровского сельского округа Житикаринского района для проведения операций по разведке полезных ископаемых, рекультивации нарушенных земель, восстановления их плодородия и других полезных свойств земли в пределах предоставленного геологического отвода, сроком до 12 ноября 2025 года.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Тохтаровского сельского округа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Тохтаровского сельского округа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Тохтаровского сельского округа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