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db2b" w14:textId="ec7d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Тохтаровского сельского округа Житикаринского района Костанайской области от 30 сентября 2024 года № 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Тохтаровского сельского округа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"Комплексная геолого-экологическая экспедиция" публичный сервитут на земельные участки общей площадью 11,41 гектар, расположенные на территории Житикаринского района Тохтаровского сельского округа для проведения операций по разведке полезных ископаемых сроком на 11 месяцев.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Тохтаровского сельского округа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Тохтаровского сельского округа Житикаринского района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Тохтаровского сельского округа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