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7c5" w14:textId="fa2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 декабря 2024 года № 294.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приказом исполняющего обязанности Министра юстиции Республики Казахстан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управлению коммунальным государственным учреждением "Центр оказания специальных социальных услуг" государственного учреждения "Отдел занятости и социальных программ акимата Житикаринского района" определить государственное учреждение "Отдел занятости и социальных программ акимата Житикаринского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Житикаринского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Житикаринского района" обеспечить государственную регистрацию коммунального государственного учреждения "Центр оказания специальных социальных услуг, государственного учреждения "Отдел занятости и социальных программ акимата Житикаринского района" в установленном законодательством Республики Казахстан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Житикаринского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Житикаринского района" (далее - Центр) является некоммерческой организацией, обладающей статусом юридического лица, в организационно-правовой форме учреждения для осуществления функций по предоставлению специальных социальных услуг.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создан на основании постановления акимата Житикаринского района № 294 от 02 декабря 2024 года "О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Житикаринского района".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Житикаринского района Костанайской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акимат Житикаринского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акимата Житикаринского района" (далее – орган государственного управления) является органом? осуществляющим управление Центром.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Житикаринского района Костанайской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Центра: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Житикаринского района".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Центра: индекс 110 700, Республика Казахстан, Костанайская область, Житикаринский район, город Житикара улица им. Доскали Асымбаева, 51.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имеет самостоятельный баланс, счета в банках в соответствии с законодательством Республики Казахстан, бланки, печать с изображением Государственного Герба Республики Казахстан и наименованием Центра на государственном и русском языках.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не может создавать, а также выступать учредителем (участником) другого юридического лица.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отвечает по своим обязательствам, находящимся в его распоряжении деньгами. При недостаточности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Предметом деятельности Центра является предоставление специальных социальных услуг лицам (семьям) находящимся в трудной жизненной ситуации.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Центра является предоставление специальных социальных услуг одиноким престарелым нетрудоспособным лицам, лицам с инвалидностью, в том числе детям с инвалидностью, нуждающимся в постороннем уходе и помощи и лицам (жертвам) пострадавшим от бытового насилия для преодоления возникших социальных проблем и предоставление равных с другими гражданами возможностей участия в жизни общества.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Житикаринского района Костанайской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достижения своих целей Центр осуществляет следующие виды деятельности: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специальных социальных услуг в условиях полустационара в дневное время суток: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психоневрологическими патологиями от полутора до восемнадцати лет (далее - дети);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нарушениями опорно-двигательного аппарата от полутора до восемнадцати лет (далее - дети с нарушениями 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оказания услуг на дому в дневное время суток: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нарушениями 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старше восемнадцати лет с психоневрологическими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возрастом,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специальных социальных услуг в условиях временного пребывания в соответствии с действующим законодательством: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(жертвам) бытового насилия, которым причинҰн моральный, физический и (или) имущественный вред в результате бытового насилия.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акимата Житикаринского района Костанайской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Центр не вправе осуществлять деятельность, а также совершать сделки, не отвечающие предмету и цели его деятельности, закрепленным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органа государственного управления, местного исполнительного органа, прокурора.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Общее управление Центром осуществляет местный исполнительный орган.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Центра;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Центра;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Центра, внесение в него изменений и дополнений;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Центра, порядок принятия Центром решений;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Центра, основания освобождения его от занимаемой должности;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Центра;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Центру или приобретенного им в результате собственной хозяйственной деятельности;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 согласованию с уполномоченным органом принимает решение о реорганизации и ликвидации Центра;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возложенные на него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акимата Житикаринского района Костанайской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Центра назначается на должность и освобождается от должности органом государственного управления.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Центра, непосредственно подчиняется органу государственного управления и несет персональную ответственность за выполнение возложенных на Центр задач и осуществление им своих функций.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Центра действует на принципах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 Центра, направленные на осуществление Центром неуставной деятельности, является нарушением трудовых обязанностей и влекут применение мер дисциплинарной и материальной ответственности.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в установленном законодательством Республики Казахстан порядке: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 государственных, иных организациях;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Центра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 Центра;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сотрудников Центра;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сотрудников, в порядке, установленным законодательством Республики Казахстан;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своего заместителя и сотрудников Центра;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акимата Житикаринского района Костанайской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Центра составляют активы юридического лица, стоимость которых отражается на его балансе. Имущество Центра формируется за счет: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Деятельности Центра финансируется за счет средств местного (районного) бюджета, если дополнительный источник финансирования не установлен законами Республики Казахстан.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ведет бухгалтерский учет и предоставляет отчетность в соответствии с законодательством Республики Казахстан.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Центра осуществляется уполномоченным органом в установленном законодательством Республики Казахстан порядке.</w:t>
      </w:r>
    </w:p>
    <w:bookmarkEnd w:id="60"/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Центре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62"/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и дополнений в учредительные документы Центра производятся по решению учредителя и проходят процедуру регистрации в органах юстиции в соответствии с законодательством Республики Казахстан.</w:t>
      </w:r>
    </w:p>
    <w:bookmarkEnd w:id="64"/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Центра производится по решению местного исполнительного органа.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юридическое лицо ликвидируется также по другим основаниям, предусмотренным законодательными актами.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Реорганизацию и ликвидацию Центра осуществляет местный исполнительный орган.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Имущество ликвидированного государственного юридического лица, оставшееся после удовлетворения требований кредиторов, перераспределяется местным исполнительным органом.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Деньги ликвидированного Центра,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