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6b04" w14:textId="db96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Житикаринского района Костанайской области от 3 ноября 2021 года № 241 "Об утверждении Положения о государственном учреждении "Аппарат акима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23 сентября 2024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Житикаринского района Костанайской области "Об утверждении Положения о государственном учреждении "Аппарат акима Житикаринского района" от 3 ноября 2021 года № 241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Житикаринского района"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13), 14)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изменении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Житикаринского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