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c18" w14:textId="eef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Тохтаровского сельского округа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33 769,5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2 769,0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30 255,5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34 690,3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Тохтаровского сельского округа на 2025 год, предусмотрен в сумме 23 661,0 тысяча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Тохтаровского сельского округа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Тохтаровского сельского округа на 2025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Тохтаровского сельского округа;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благоустройству территории Тохтаровского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установке скотомогильника в селе Тохтарово.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