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9f6b" w14:textId="2689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138 385,5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134 907,5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139 127,0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Степного сельского округа на 2025 год, предусмотрен в сумме 32 347,0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Степного сельского округа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Степного сельского округа на 2025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Степного сельского округа на 2025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внутрипоселковых дорог (въезд в село) 2 км в рамках проекта "Ауыл-Ел бесігі".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Степного сельского округа на 2025 год предусмотрены целевые текущие трансферты из районного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Степного сельского округа;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установка и сопровождение программного продукта "Парус-Каз.Бюджет"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Степного сельского округа, не подлежащих секвестру не установлен.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