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f5c32" w14:textId="05f5c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Муктикольского сельского округа Житикаринского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30 декабря 2024 года № 248.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Муктикольского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год,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33 561,5 тысяча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6 747,0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26 814,5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34 567,5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-1 006,0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1 006,0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Житикаринского района Костанайской области от 14.03.2025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объем бюджетных субвенций, передаваемых из районного бюджета бюджету Муктикольского сельского округа на 2025 год, предусмотрен в сумме 25 864,0 тысячи тенге.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объем бюджетных изъятий из бюджета Муктикольского сельского округа в районный бюджет на 2025 год составляет 0,0 тысяч тенге.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Муктикольского сельского округа на 2025 год предусмотрены целевые текущие трансферты из республиканского бюджета, в том числе на: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Муктикольского сельского округа на 2025 год предусмотрены целевые текущие трансферты из районного бюджета, в том числе на: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приобретение офисной техники и нематериальных активов;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возмещение прочих текущих расходов;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установка и сопровождение программного продукта "Парус-Каз.Бюджет" (Бюджетное планирование).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решением маслихата Житикаринского района Костанайской области от 14.03.2025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перечень бюджетных программ на очередной финансовый год в бюджете Муктикольского сельского округа, не подлежащих секвестру не установлен.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248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Муктикольского сельского округа Житикаринского района на 2025 год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Житикаринского района Костанайской области от 14.03.2025 </w:t>
      </w:r>
      <w:r>
        <w:rPr>
          <w:rFonts w:ascii="Times New Roman"/>
          <w:b w:val="false"/>
          <w:i w:val="false"/>
          <w:color w:val="ff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248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Муктикольского сельского округа Житикаринского района на 2026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248</w:t>
            </w:r>
          </w:p>
        </w:tc>
      </w:tr>
    </w:tbl>
    <w:bookmarkStart w:name="z4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Муктикольского сельского округа Житикаринского района на 2027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