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e1f88" w14:textId="89e1f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Пригородное Житикаринского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30 декабря 2024 года № 243.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Пригородное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год,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68 496,1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9 336,0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96,0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2 081,0 тысяча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56 983,1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70 496,3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-2 000,2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2 000,2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Житикаринского района Костанайской области от 04.09.2025 </w:t>
      </w:r>
      <w:r>
        <w:rPr>
          <w:rFonts w:ascii="Times New Roman"/>
          <w:b w:val="false"/>
          <w:i w:val="false"/>
          <w:color w:val="000000"/>
          <w:sz w:val="28"/>
        </w:rPr>
        <w:t>№ 316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объем бюджетных субвенций, передаваемых из районного бюджета бюджету села Пригородное на 2025 год, предусмотрен в сумме 38 591,0 тысяча тенге.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объем бюджетных изъятий из бюджета села Пригородное в районный бюджет на 2025 год составляет 0,0 тысяч тенге.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села Пригородное на 2025 год предусмотрены целевые текущие трансферты из республиканского бюджета, в том числе на: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села Пригородное на 2025 год предусмотрены целевые текущие трансферты из областного бюджета, в том числе на: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монтаж уличного освещения улиц села Пригородное;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решением маслихата Житикаринского района Костанайской области от 04.09.2025 </w:t>
      </w:r>
      <w:r>
        <w:rPr>
          <w:rFonts w:ascii="Times New Roman"/>
          <w:b w:val="false"/>
          <w:i w:val="false"/>
          <w:color w:val="000000"/>
          <w:sz w:val="28"/>
        </w:rPr>
        <w:t>№ 316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работы по благоустройству территории села Пригородное Житикаринского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 решением маслихата Житикаринского района Костанайской области от 04.09.2025 </w:t>
      </w:r>
      <w:r>
        <w:rPr>
          <w:rFonts w:ascii="Times New Roman"/>
          <w:b w:val="false"/>
          <w:i w:val="false"/>
          <w:color w:val="000000"/>
          <w:sz w:val="28"/>
        </w:rPr>
        <w:t>№ 316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села Пригородное на 2025 год предусмотрены целевые текущие трансферты из районного бюджета, в том числе на: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приобретение офисной техники и нематериальных активов;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возмещение прочих текущих расходов;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средний ремонт улицы Титова (1,225 км) в селе Пригородное Житикаринского района Костанайской области;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средний ремонт ул. 50 лет ВЛКСМ села Пригородное Житикаринского района Костанайской области;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установка и сопровождение программного продукта "Парус-Каз.Бюджет" (Бюджетное планирование);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приобретение автомобиля;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приобретение комплекта пожарного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работы по благоустройству прилегающей территории стелы села Пригородное;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услуги по изготовлению полиграфической продукции (баннеры);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услуги по благоустройству села Пригородное (покос дикорастущей травы).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решениями маслихата Житикаринского района Костанайской области от 14.03.2025 </w:t>
      </w:r>
      <w:r>
        <w:rPr>
          <w:rFonts w:ascii="Times New Roman"/>
          <w:b w:val="false"/>
          <w:i w:val="false"/>
          <w:color w:val="00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04.09.2025 </w:t>
      </w:r>
      <w:r>
        <w:rPr>
          <w:rFonts w:ascii="Times New Roman"/>
          <w:b w:val="false"/>
          <w:i w:val="false"/>
          <w:color w:val="000000"/>
          <w:sz w:val="28"/>
        </w:rPr>
        <w:t>№ 316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перечень бюджетных программ на очередной финансовый год в бюджете села Пригородное, не подлежащих секвестру не установлен.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Пригородное Житикаринского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Житикаринского района Костанайской области от 04.09.2025 </w:t>
      </w:r>
      <w:r>
        <w:rPr>
          <w:rFonts w:ascii="Times New Roman"/>
          <w:b w:val="false"/>
          <w:i w:val="false"/>
          <w:color w:val="ff0000"/>
          <w:sz w:val="28"/>
        </w:rPr>
        <w:t>№ 316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bookmarkStart w:name="z4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Пригородное Житикаринского района на 2026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bookmarkStart w:name="z4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Пригородное Житикаринского района на 2027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