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48e" w14:textId="af8c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Забеловка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Забеловка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69 232,2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4 719,0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64 513,2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70 107,7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Забеловка на 2025 год, предусмотрен в сумме 24 720,0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Забеловка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Забеловка на 2025 год предусмотрены целевые текущие трансферты из областного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Забеловка;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ветхих и аварийных домов села Забеловка Житикаринского района;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берегоукреплению реки Желкуар на территории села Забеловка Житикаринского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Забеловка на 2025 год предусмотрены целевые текущие трансферты из районного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Забеловка;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Горького 0-1,187 км в селе Забеловка Житикаринского района Костанайской области;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