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068b" w14:textId="b630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Житикара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Житикара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1 436 943,6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443 414,0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9 079,0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14 662,0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969 788,6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1 493 329,6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56 386,0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города Житикара на 2025 год, предусмотрен в сумме 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Житикара в районный бюджет на 2025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города Житикара, не подлежащих секвестру не установлен.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Житикара на 2025 год предусмотрены целевые текущие трансферты из республиканского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Житикара Житикаринского района на 2025 год предусмотрены целевые текущие трансферты из областного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 увеличением расходов по выплате вознаграждений в сумме 24 755,0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тротуаров улиц города Житикара;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внутриквартального проезда в 6 микрорайоне вдоль домов 12, 13, 14, 15, 16 с выездом на улицу Ибрая Алтынсарина города Житикара;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внутриквартального проезда в 4 микрорайоне вдоль домов № 1, 2, 3, 6, 7, 8, 9 с выездом на улицу В.И. Ленина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внутриквартального проезда в 4 микрорайоне, вдоль домов 17, 19, 21, 22, 23, 24, 25, 26 с выездом на улицы Шокана Уалиханова и Хажыкея Жакупова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внутриквартального проезда в 11 микрорайоне вдоль домов № 1а, 13, 14, 15 с выездом на улицу Ибрая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внутриквартального проезда в 7 микрорайоне вдоль домов 15, 16, 17, 18, 24, 58 с выездом на улицу Хажыкея Жакупова;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автомобильных дорог города Житикара (вывоз снега);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7 улиц г.Житикара;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внутриквартального проезда во 2 микрорайоне вдоль домов 1,7,13 с выездом на улицу В.И.Ленина;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текущий ремонт внутриквартального проезда 2 микрорайона 3 дома с выездом на улицу И. Ищанова;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работы по содержанию дорог улиц города Житикары.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Житикара Житикаринского района на 2025 год предусмотрены целевые текущие трансферты из районного бюджета, в том числе на: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и установка детских игровых и спортивных площадок на территории города Житикары;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текущему ремонту тротуара по улице Жибек жолы от улицы Ахмета Байтурсинова до улицы Шокана Уалиханова;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текущему ремонту тротуара по улице Истая Ищанова от улицы В.И. Ленина до улицы Тарана;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текущему ремонту тротуара по улице Доскали Асымбаева от улицы Истая Ищанова до улицы Шокана Уалиханова;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грузового транспорта для санитарной очистки города Житикара;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аренде экскаватора для очистки искусственных арыков на территории города Житикара;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функционирования автомобильных дорог города Житикара;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решением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текущий ремонт внутриквартального проезда в 11 микрорайоне вдоль домов № 1а, 13, 14, 15 с выездом на улицу Ибрая Алтынсарина;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решением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текущий ремонт внутриквартального проезда в 7 микрорайоне вдоль домов 15, 16, 17, 18, 58 с выездом на улицу Хажыкея Жакупова;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текущий ремонт внутриквартального проезда в 5В микрорайоне вдоль домов 1, 2, 3, 4, 5, 6 с выездом на улицу Шокана Уалиханова;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решением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средний ремонт автомобильной дороги по улице Достық;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средний ремонт проезда от улицы Тарана до улицы Чернаткина;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средний ремонт проезда от улицы Тарана до улицы Комсомольская;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средний ремонт автомобильной дороги по улице Кирзавод с выездом на трассу р/з Денисовка - Житикара - Муктиколь - граница РФ;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экспертиза качества работ и материалов по среднему ремонту участков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установка и сопровождение программного продукта "Парус - Каз. Бюджет" (Бюджетное планирование);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оплата труда внештатного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внутриквартального проезда во 2 микрорайоне вдоль домов 1, 7, 13 с выездом на улицу В.И. 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текущий ремонт арыков на территории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приобретение светодиодных ламп;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освещение улиц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текущий ремонт уличного освещения улиц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услуги доступа видеопотока для получения изображения, для мини ЦОУ с подключением новых видеокамер наблюдения на дворовых территориях микрорайонов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работы по благоустройству территории города Житикара - текущий ремонт остановок;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работы по текущему ремонту тротуара по улице Тарана в районе пожарной части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оплата услуг лиц участвующих в молодежных трудовых отрядах "Жасыл 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работы по сносу вазонов, монтаж и демонтаж покрытия из брусчатки;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текущий ремонт детской площадки в 6 микрорайоне.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