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0c52" w14:textId="9a40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Житикаринскому району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10 декабря 2024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Житикаринскому району на 2025-2029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Житикаринскому району на 2025-2029 годы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Схема (карта) расположения пастбищ на территории Житикаринского района в разрезе категорий земель, собственников земельных участков и землепользователей на основании правоустанавливающих документов;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Карта с обозначением внешних и внутренних границ и площадей пастбищ, в том числе сезонных, объектов пастбищной инфраструктуры;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Приемлемые схемы пастбищеоборотов;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Календарный график по использованию пастбищ, устанавливающий сезонные маршруты выпаса и передвижения сельскохозяйственных животных;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пастбищ по категориям земель Житикаринского района;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пастбищ населенного пункта;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собственниках и землепользователях на основании правоустанавливающих и идентификационных документов на земельный участок;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Распределение пастбищ;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Требуемые дополнительные пастбища;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об объектах пастбищной инфраструктуры и о сервитутах для прогона сельскохозяйственных животных;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геоботанического обследования пастбищ.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расположения пастбищ на территории Житикаринского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2644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землепользователей земельных участков, прилагаемый к схеме (карте) расположения пастбищ Житикаринского района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(наименование)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"BAS" Аманбаев Болат Амандыкулы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Кашакпаев Кайрат Жусупович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Вера Николаевна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Умсынай Габдулиновна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Юрасов Александр Иванович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Кубжасаров Касымкан Канапиевич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 Алмаз Сагимбаевич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Алек Хасанович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Тапаев Бахыт Алиаскарович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Асылхан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Алашбаева Венера Зарлыковна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Аблайхан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"AGROSTAR" Алашбаев Даниял Насырович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Нурова Асия Калиевна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Батырхан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Кайырхан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Ауесхан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Ислам Алекович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Ткенов Айтуар Абдыхадырович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Тайгульдинов Байдаулет Базылханович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Бабанин Владимир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Жаркинбаева Гульнара Какимовна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Айткужинова Даяна Серикжановна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Жундубаев Азамат Жанкабулович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Шармухамбетов Амангельды Испулаевич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Альсупов Айдар Тулебаевич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Байнакатов Бахчан Дауренбекович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Башенов Серикбай Ордашевич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Жакатов Куаныш Бисенгалиевич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Ерпенова Акжаркын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 Елемис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Урдабаев Нурлан Арстангалиевич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Шармухамбетов Жаманкул Исембаевич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Ерпенов Кадырбек Мугадарович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Башенов Казбек Ордашевич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Альмухамедов Уразбай Галимович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 Александр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Башенов Серик Узакбаевич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Куантаев Мухаметкалий Мугадарович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 Нуртас Мусинович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Айткужинова Айсулу Кенжигалиевна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 Жанибек 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Шульченя Игорь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Нуркутергенов Курмангазы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Татьяна Викторовна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 Игорь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Айткужинова Сакия Бадридиновна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 Александр Витальевич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Амандык Куандыкович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 Руслан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Губайдулин Кайрат Капарович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Балгужин Толеухан Бахытжанович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Жанар Казихановна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Серик Мусаевич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Жангельды Сапаргалиевич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Асадуллина Раиса Николаевна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Шейферт Юрий Имануилович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 Виталий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Шукманов Кайрат Махсатович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Клименко Валентина Степановна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Исмульдинов Серикбай Имангазинович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Филинчук Владимир Леонтиевич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Шуншалинов Талгат Алимжанович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Серик Махамбетович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Басанов Жумабек Аппазович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Кинжалинов Мурат Кубаевич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Жолдыбай Бекназарович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Кибасов Ермек Нургалиевич "Марал"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Кибасов Кайрат Нургалиевич "Жумагали"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Басанов Мырзабек Аппазович "Аппаз"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Руслан Бисембаевич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"Алтын дән" Елубаева Арайлым Олжабаевна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Басанов Ербол Жумабекович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Амурзаков Ерболат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Мунтаев Булат Галимжанович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Ерболина Тазагуль Утежановна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Киртока Виталий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 Марат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 Сагындык Гапарович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Жармухамбетов Базылбек 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"Эльдорадо-2024" Маценко Аркадий Валерьевич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"Маценко" Маценко Валерий Аркадьевич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Сегизбаев Евгений Кушибаевич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Сисембина Анаргуль Серикжановна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 Талгат Назарович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 Куаныш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Сулпинов Дамир Алимжанович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Акпалинов Берик Нагашбаевич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Арстамбаев Жанбулат Салыкович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Куваев Владимир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Алмаз Жумабаевич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 Асет Басенович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"KZ_Агроимпорт" Мамедов Даниил Русланович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"Абат" Наутанова Айгерим Болатбековна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Турабаев Берик Амангельдинович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Питык Юрий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Турабаев Серимжан Кенжитаевич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Серик Сансызбаевич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Сара Жулгальдиевна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Олейник Сергей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"AMANGELDY" Испергенов Талгат Амангельдинович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Раимов Болатбек Саисович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Раимов Сандыбек Саисович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 Асылжан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Байкадамов Серик Балмагамбетович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Бекмурзин Куаныс Ескендирович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Кашакбаева Ултусын Жусуповна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Болат Ахметжанович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Тасыбаев Танат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 Алексей Сагандыкович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Яковлева Валентина Моисеевна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Сергей Жуманович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"ТЕМЕРЛАН" глава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Имангалиева Кульжамал Тляшевна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Олейник Сергей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Журуспаев Нурлыбек Арыстамбекович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Меньк Геннадий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 Аргангазы Журимбергенович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Журкабаев Жумабек Сатаевич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Бекболат Сапарович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Мунтаев Булат Галимжанович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"KZ_Агроимпорт" Мамедов Даниил Русланович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Ортман Андрей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Ербусинов Куандык Мурзагалиевич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Шейфер Дмитрий Юрьевич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Кужанов Самурат Кенжебаевич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Азер Эльхан 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Байарстанов Иржан Мухамбетович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Алаш"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"Алтынсарино"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"АльфаАгро"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"Орда аgro 2022"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"ЧП Булудов"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"Агро-фирма Хайдар"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"АйДан"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"Арман агро 007"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"Адлет-Д"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"Торгай-Аян"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ЛТД"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"АгроСтар ЛТД"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"Приречное-Агро"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"Аркат -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ел-2008"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Турсын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"Бірлік-агро 2016"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"RASSVET AGRO-3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"Жанбота-Агро"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"Эклипс-Агро"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"Кондыбай -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"ДарМан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мамыр"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 Шакена Абикенова"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"RA AGRO"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"National Food Company Kazakhstan"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"ZHER ANA KST"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"САК-Алтын"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"ARM-AKBIDAY"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"СПК Тобол"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"KUNAR ZHER"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"АSAN-2022"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"Львовский колос"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8834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4676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Житикаринском районе площадь сезонных пастбищ составляет 176675,5 гектар. В том числе земли сельскохозяйственного назначения 525011,18 гектаров, земли населенных пунктов 67639 гектаров, земли промышленности транспорта, связи, для нужд космической деятельности обороны, национальной безопасности и иного несельскохозяйственного назначения 9588,4534 гектаров, земли запаса 126126,0 гектаров, земли лесного фонда 2020 гектаров.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декабря 2016 года № 545 "Об утверждении Методики по разработке удельных норм водопотребления и водоотведения" (зарегистрирован в Реестре государственной регистрации нормативных правовых актов под № 14827).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методике расчета питьевой воды сельскохозяйственных животных по Житикаринскому району потребление воды составит: КРС - 50 литров в сутки, МРС - 8 литров в сутки, лошади - 50 литров в сутки.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Копаней, оросительных или обводнительных каналов, трубчатых или шахтных колодцев не имеется.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397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53086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0546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50927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7056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3086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3152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2025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2029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пастбищ по категориям земель Житикаринского района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несельскохозяйственного назначения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 (пастбище)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земель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Пригородное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1747,3478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4609,3478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49418,125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60874,125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Хозрет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22308,2248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26549,2248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Тасыбай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32109,623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37710,623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Кондыбай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Волгоградское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6902,7228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10095,7228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6788,0733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9707,0733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6532,5733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9691,5733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194918,83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271173,83</w:t>
            </w: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пастбищ населенного пункта, тысяч гектаров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 по выпасу сельскохозяйственных животных 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64723,1248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Хозрет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Хозрет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26549,2248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Тасыбай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Тасыбай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45215,6228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Волгоградское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Волгоградское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10095,7228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12866,0733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9691,5733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4609,3478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3987,3478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Пригородное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Пригородное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164218,0087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Лопатина Вера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Лопатина Вера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Лопатина Вера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Лопатина Вера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Лопатина Вера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Лопатина Вера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12-179-010-123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Лопатина Вера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12-179-010-014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Лопатина Вера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12-179-010-184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Лопатина Вера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Лопатина Вера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12-179012-141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Лопатина Вера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Муканова Умсынай Габдулиновна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Муканова Умсынай Габдулиновна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Муканова Умсынай Габдулиновна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Муканова Умсынай Габдулиновна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Байарстанов Иржан Мухамбетович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Кубжасаров Касымкан Канапиевич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Кубжасаров Касымкан Канапиевич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Баекенов Алмаз Сагимбаевич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Баекенов Алмаз Сагимбаевич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Баекенов Алмаз Сагимбаевич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Баекенов Алмаз Сагимбаевич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Баекенов Алмаз Сагимбаевич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Баекенов Алмаз Сагимбаевич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Рахимов Алек Хасанович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Рахимов Алек Хасанович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Рахимов Алек Хасанович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121-79-012-116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Рахимов Алек Хасанович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Рахимов Алек Хасанович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Рахимов Алек Хасанович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Рахимов Алек Хасанович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Рахимов Алек Хасанович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Рахимов Алек Хасанович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Тапаев Бахыт Алиаскарович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Агатаев Асылхан Рамазанович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Агатаев Асылхан Рамазанович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Агатаев Асылхан Рамазанович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Агатаев Асылхан Рамазанович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Агатаев Асылхан Рамазанович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Агатаев Асылхан Рамазанович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Агатаев Асылхан Рамазанович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Алашбаева Венера Зарлыковна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Алашбаева Венера Зарлыковна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Алашбаева Венера Зарлыковна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"AGROSTAR" Алашбаев Даниял Насырович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"AGROSTAR" Алашбаев Даниял Насырович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"AGROSTAR" Алашбаев Даниял Насырович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Агатаев Аблайхан Рамазанович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Агатаев Аблайхан Рамазанович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Нурова Асия Калиевна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12-179-010-197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Агатаев Батырхан Рамазанович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Агатаев Батырхан Рамазанович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Агатаев Кайрат Рамазанович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Агатаев Ауесхан Рамазанович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Рахимов Ислам Алекович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Ткенов Айтуар Абдыхадырович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Бабанин Владимир Сергеевич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12-179-010-1001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Бабанин Владимир Сергеевич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12-179-010-1002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Тайгульдинов Байдаулет Базылханович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12-179-010-196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Тайгульдинов Байдаулет Базылханович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12-179-010-200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Дудочкина Галина Ивановна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12-179-010-191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Айткужинова Даяна Серикжановна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Айткужинова Даяна Серикжановна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Жундубаев Азамат Жанкабулович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Жундубаев Азамат Жанкабулович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Жундубаев Азамат Жанкабулович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Жундубаев Азамат Жанкабулович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Шармухамбетов Амангельды Испулаевич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Альсупов Айдар Тулебаевич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Ерпенова Акжаркын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Башенов Серикбай Ордашевич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Башенов Казбек Ордашевич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Жакатов Куаныш Бисенгалиевич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Ерпенов Кадырбек Мугадарович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Ерпенов Кадырбек Мугадарович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Буранбаев Елемис Тулегенович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Шармухамбетов Жаманкул Исембаевич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Башенов Серик Узакбаевич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Башенов Серик Узакбаевич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Башенов Серик Узакбаевич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Башенов Серик Узакбаевич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Башенов Серик Узакбаевич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Башенов Серик Узакбаевич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Башенов Серик Узакбаевич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Шегай Александр Петрович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Шегай Александр Петрович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Шегай Александр Петрович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Шегай Александр Петрович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Куантаев Мухаметкалий Мугадарович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Куантаев Мухаметкалий Мугадарович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Орынтаев Жанибек Алиханович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Шульченя Игорь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12-179-014-204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Исмаилов Амандык Куандыкович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12-179-018-021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Хамитов Руслан Тулегенович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12-179-018-063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Губайдулин Кайрат Капарович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12-179-016-069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Губайдулин Кайрат Капарович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12-179-016-070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Губайдулин Кайрат Капарович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12-179-016-133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Мусаев Серик Мусаевич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12-179-016-011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Мусаев Серик Мусаевич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12-179-016-012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Балгужин Толеухан Бахытжанович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12-179-016-040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Балгужин Толеухан Бахытжанович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12-179-016-041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Абдрахманова Жанар Казихановна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12-179-016-053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Сарбасов Жангельды Сапаргалиевич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12-179-016-152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Сарбасов Жангельды Сапаргалиевич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12-179-016-153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Сарбасов Жангельды Сапаргалиевич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12-179-016-154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Сарбасов Жангельды Сапаргалиевич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12-179-016-155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Сарбасов Жангельды Сапаргалиевич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12-179-016-156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Асадуллина Раиса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12-179-016-127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Асадуллина Раиса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12-179-016-128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Асадуллина Раиса Николаевна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12-179-016-129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Абрамов Виталий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12-179-016-130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Шейферт Юрий Имануилович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12-179-030-096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Шейферт Юрий Имануилович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Шукманов Кайрат Махсатович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Шукманов Кайрат Махсатович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Юрасов Александр Иванович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Клименко Валентина Степановна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Клименко Валентина Степановна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Клименко Валентина Степановна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Клименко Валентина Степановна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Исмульдинов Серикбай Имангазинович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Филинчук Владимир Леонтиевич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Филинчук Владимир Леонтиевич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Филинчук Владимир Леонтиевич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Филинчук Владимир Леонтиевич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Филинчук Владимир Леонтиевич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Филинчук Владимир Леонтиевич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Филинчук Владимир Леонтиевич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Шуншалинов Талгат Алимжанович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Жусупов Серик Махамбетович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Жусупов Серик Махамбетович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Басанов Жумабек Аппазович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Кинжалинов Мурат Кубаевич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Касенов Жолдыбай Бекназарович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Кибасов Ермек Нургалиевич "Марал"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Кибасов Ермек Нургалиевич "Марал"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Кибасов Кайрат Нургалиевич "Жумагали"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Кибасов Кайрат Нургалиевич "Жумагали"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Кибасов Кайрат Нургалиевич "Жумагали"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Кибасов Кайрат Нургалиевич "Жумагали"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Кибасов Кайрат Нургалиевич "Жумагали"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Кибасов Кайрат Нургалиевич "Жумагали"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Кибасов Кайрат Нургалиевич "Жумагали"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Елубаев Руслан Бисембаевич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Елубаев Руслан Бисембаевич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Елубаев Руслан Бисембаевич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12-179-026-104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"Алтын дән" Елубаева Арайлым Олжабаевна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Амурзаков Ерболат Муратович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Мунтаев Булат Галимжанович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Ерболина Тазагуль Утежановна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Киртока Виталий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Буранбаев Марат Тулегенович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12-179-022-219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Сарсембаев Сагындык Гапарович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12-179-024-077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Жармухамбетов Базылбек Калиевич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12-179-026-005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"Эльдорадо-2024" Маценко Аркадий Валерьевич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12-179-026-047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"Эльдорадо-2024" Маценко Аркадий Валерьевич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12-179-026-081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"Эльдорадо-2024" Маценко Аркадий Валерьевич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12-179-026-1002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Индиидуальный предприниматель "Маценко" Маценко Валерий Аркадьевич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12-179-026-048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Сагимбаев Талгат Назарович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12-179-030-040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Буранов Куаныш Мухтарович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12-179-030-038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Сулпинов Дамир Алимжанович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12-179-030-095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Акпалинов Берик Нагашбаевич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12-179-030-092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Арстамбаев Жанбулат Салыкович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12-179-030-093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Арстамбаев Жанбулат Салыкович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12-179-030-094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Куваев Владимир Сергеевич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12-179-030-104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Куваев Владимир Сергеевич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12-179-030-106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Абдрахманов Алмаз Жумабаевич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12-179-030-089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Кульбаев Асет Басенович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12-179-030-091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Кульбаев Асет Басенович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12-179-030-090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Сисембина Анаргуль Серикжановна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12-179-030-130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"Абат" Наутанова Айгерим Болатбековна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Турабаев Берик Амангельдинович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Турабаев Серимжан Кенжитаевич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Жунусов Серик Сансызбаевич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Аубакирова Сара Жулгальдиевна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Аубакирова Сара Жулгальдиевна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Олейник Сергей Алексеевич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Олейник Сергей Алексеевич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Питык Юрий Петрович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Баекенов Алмаз Сагимбаевич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12-179-028-021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Алашбаева Венера Зарлыковна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12-179-032-080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Жаканов Асылжан Тулегенович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12-179-032-062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"BAS" Аманбаев Болат Амандыкулы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12-179-032-075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"BAS" Аманбаев Болат Амандыкулы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12-179-032-087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Байкадамов Серик Балмагамбетович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12-179-032-1003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Кашакбаев Кайрат Жусупович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12-179-032-086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Кашакбаева Ултусын Жусуповна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12-179-032-1004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Кашакбаева Ултусын Жусуповна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12-179-032-1005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Кашакбаева Ултусын Жусуповна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12-179-032-1006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Курмангалиев Болат Ахметжанович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12-179-032-087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Тасыбаев Танат Муратович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12-179-032-1001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Тасыбаев Танат Муратович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12-179-032-1002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Махмутов Сергей Жуманович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Махмутов Сергей Жуманович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12-179-006-061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Махмутов Сергей Жуманович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12-179-006-062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Махмутов Сергей Жуманович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Махмутов Сергей Жуманович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Шаденов Алексей Сагандыкович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12-179-006-022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Шаденов Алексей Сагандыкович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Шаденов Алексей Сагандыкович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Шаденов Алексей Сагандыкович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Шаденов Алексей Сагандыкович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Шаденов Алексей Сагандыкович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Шаденов Алексей Сагандыкович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Шаденов Алексей Сагандыкович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Шаденов Алексей Сагандыкович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Шаденов Алексей Сагандыкович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Шаденов Алексей Сагандыкович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"ТЕМЕРЛАН" глава Имангалиева Кульжамал Тляшевна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"ТЕМЕРЛАН" глава Имангалиева Кульжамал Тляшевна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"ТЕМЕРЛАН" глава Имангалиева Кульжамал Тляшевна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"ТЕМЕРЛАН" глава Имангалиева Кульжамал Тляшевна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Олейник Сергей Алексеевич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Олейник Сергей Алексеевич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Олейник Сергей Алексеевич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Олейник Сергей Алексеевич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Олейник Сергей Алексеевич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Олейник Сергей Алексеевич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Журуспаев Нурлыбек Арыстамбекович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Журуспаев Нурлыбек Арыстамбекович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Журуспаев Нурлыбек Арыстамбекович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Аязбаев Аргангазы Журимбергенович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Аязбаев Аргангазы Журимбергенович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Аязбаев Аргангазы Журимбергенович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Журкабаев Жумабек Сатаевич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Имангалиев Бекболат Сапарович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Имангалиев Бекболат Сапарович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Мунтаев Булат Галимжанович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предприниатель "KZ_Агроимпорт" Мамедов Даниил Русланович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предприниатель "KZ_Агроимпорт" Мамедов Даниил Русланович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Ортман Андрей Петрович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12-179-020-139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12-179-020-155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12-179-020-156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12-179-020-154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12-179-020-140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12-179-020-142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Сегизбаев Евгений Кушибаевич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12-179-020-153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Ербусинов Куандык Мурзагалиевич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12-179-020-175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Шейфер Дмитрий Юрьевич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12-179-036-036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Шейфер Дмитрий Юрьевич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12-179-036-037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Шейфер Дмитрий Юрьевич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12-179-036-038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Шейфер Дмитрий Юрьевич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12-179-036-039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Шейфер Дмитрий Юрьевич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12-179-036-044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Кужанов Самурат Кенжебаевич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12-179-036-040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Кужанов Самурат Кенжебаевич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12-179-036-041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Кужанов Самурат Кенжебаевич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12-179-036-042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Кужанов Самурат Кенжебаевич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12-179-036-043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Кужанов Самурат Кенжебаевич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12-179-036-020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Абрамов Виталий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12-179-036-032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Абрамов Виталий Александрович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12-179-036-022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Муканова Умсынай Габдулиновна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12-179-036-006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"ЧП Булудов Р.П."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"ЧП Булудов Р.П."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АДМ Агро Кост.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АДМ Агро Кост.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АДМ Агро Кост.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12-179-010-183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АДМ Агро Кост.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АДМ Агро Кост.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"Агро-фирма Хайдар"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АйДан"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АйДан"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"Арман агро 007"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"Адлет-Д"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"Торгай-Аян"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"Торгай-Аян"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"Торгай-Аян"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"Торгай-Аян"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"Торгай-Аян"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"Торгай-Аян"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"Торгай-Аян"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"Торгай-Аян"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"Торгай-Аян"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"Торгай-Аян"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"Торгай-Аян"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12-179-010-188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"Торгай-Аян"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12-179-010-174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12-179-010-189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"Инкар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"Аркат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12-179-012-037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"Сарысай"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мамыр"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мамыр"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12-179-010-017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ел-2008"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ел-2008"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ел-2008"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ел-2008"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ел-2008"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"АгроСтар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12-179-012-136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Турсын"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Турсын"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Турсын"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Турсын"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Турсын"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Турсын"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Турсын"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Турсын"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Турсын"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12-179-013-482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"АДМ Агро Кост"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"Бірлік - агро 2016"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"RASSVET AGRO-3"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"RASSVET AGRO-3"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12-179-014-129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"Приречное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12-179-018-052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"Приречное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12-179-018-053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"Приречное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12-179-018-057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"Приречное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12-179-018-058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"Шандыколь"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"Жанбота-Агро"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"Эклипс-Агро"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"Эклипс-Агро"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"Эклипс-Агро"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12-179-016-197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"ДарМан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"ДарМан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"ДарМан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"ДарМан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"ДарМан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"ДарМан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"ДарМан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"ДарМан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"ДарМан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"ДарМан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"ДарМан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"ДарМан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"ДарМан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"Жанбота-Агро"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"Кондыбай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12-179-024-048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"Кондыбай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"Кондыбай -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 Шакена Абикенова"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12-179-024-080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 Шакена Абикенова"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12-179-024-081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12-179-024-078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"Шандыколь"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"Шандыколь"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"National Food Company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"National Food Company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"National Food Company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"National Food Company Kazakhstan"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12-179-022-202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"АгроСтар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12-179-024-070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12-179-026-097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12-179-026-077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12-179-026-075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12-179-026-079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"ZHER ANA KST"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12-179-026-049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"Эклипс-Агро"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12-179-026-046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"ZHER ANA KST"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"ARM-AKBIDAY"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"ALPINA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12-179-030-017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12-179-026-052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"Забеловка"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"Забеловка"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"Забеловка"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"Забеловка"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"Забеловка"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"Забеловка"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"Забеловка"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"Забеловка"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"Забеловка"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"Забеловка"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12-179-008-051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12-179-028-050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12-179-028-051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12-179-028-029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12-179-028-048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"Степное"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12-179-028-049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Алаш"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12-179-032-035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Алаш"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12-179-032-081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Алаш"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12-179-032-054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"Алтынсарино"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12-179-032-083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"САК-Алтын"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12-179-032-063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"Орда аgro 2022"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12-179-032-084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"Орда аgro 2022"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12-179-032-085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"KUNAR ZHER"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12-179-006-065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"KUNAR ZHER"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12-179-006-046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"KUNAR ZHER"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12-179-006-036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"Агро-фирма Хайдар"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12-179-006-073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"Агро-фирма Хайдар"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12-179-006-056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"Забеловка"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12-179-006-069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"СПК Тобол"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12-179-006-088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"СПК Тобол"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12-179-006-089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"АSAN-2022"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"АSAN-2022"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12-179-006-113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"Львовский 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12-179-020-057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"Львовский 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12-179-020-150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"Львовский 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12-179-020-166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"Львовский 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12-179-020-148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"Львовский 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12-179-020-134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"Львовский 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12-179-020-169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"Львовский 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12-179-020-063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"Львовский колос"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12-179-020-066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ел-2008"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12-179-034-002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ел-2008"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12-179-034-003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ел-2008"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12-179-034-004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ел-2008"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12-179-034-006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"Жасыл ел-2008"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12-179-034-007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пастбищ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394420100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22211,65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Хозрет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Тасыбай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Волгоградское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8937,55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5157,85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89981,8</w:t>
            </w:r>
          </w:p>
        </w:tc>
      </w:tr>
    </w:tbl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Требуемые дополнительные пастбища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 тысяч гектаров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 тысяч гектаров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Хозрет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Волгоградское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394459000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Пригородное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8033,81</w:t>
            </w:r>
          </w:p>
        </w:tc>
      </w:tr>
    </w:tbl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пастбищной инфраструктуры и о сервитутах для прогона сельскохозяйственных животных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394435300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тысяч кв., каждая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394459000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тыс кв 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геоботанического обследования пастбищ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(скобках)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 Ковыльно-полынные с бурчаком на черноземах южных корбанатно-солончаковатых среднемощных легкоглинистых (ковыль Лессинга, ковыль волосатик, полынь шелковистая, бурачок пустынный)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скота,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Полынно-злаково-бурачковые на черноземах южных карбонатно-солончаковатых маломощных легкоглинистых (ковыль Лессинга, ковыль волосатик, полынь шекловистая, бурачок пустынный)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сбитые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Злаково-полынно-разнотравные на черноземах южных карбонатно-солончакорватых среднемощных легкоглинистых (ковыль волосатик, овсяница бороздчатая, полынь шелковистая, люцерна румынская, шалфей степной)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сбитые, сильно затыросванные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25.06.22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 Злаково-разнотравно-полынные (ковыль волосатик, овсяница бороздчатая, тонконог стройный, солонечник обыкновенный, подмаренник настоящий, полынь шелковистая, полынь Шренковская) на темно-каштановых малоразвитых тяжелосуглинистых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Грудницево-злаково-полынные (грудница мохнатая, овсяница бороздчатая, ковыль Лессинга, полынь Шренковская) на солонцах каштановых мелких легкоглинистых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4.06.22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 Злаково-полынно-разнотравные на черноземах южных среднемощных легкоглинистых (ковыль Лессинга, овсянница бороздчатая, полынь шелковистая, жабрица Ледебура, подмаренник настоящий)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ку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засоренные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скота, перезалужение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4.06.22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 Ковыльно-грудницево-полынные на солонцах черноземных тяжелосуглинистых (ковыль Лессинга, грудница мохнатая, полынь Лерха)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чистые, грудница-лекарственное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Злаково-солонечниково-полынные на солонцах черноземных тяжелосуглинистых (ковыль Лессинга, овсяница бороздчатая, солонечник обыкновенныйй, полынь нитрозная)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Полынно-злаковые на солонцах черноземных тяжелосуглинистых хрящеватых (полынь нитрозная, ковыль Лессинга, тонконог стройный)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15.07.22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Замнкнутое понижение Вейниково-пырейное-полынные (венйик наземный, пырей ползучий, полынь понтийская) на луговых черноземных слабосолонцеватых легкоглинистых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15.07.22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Замнкнутое понижение Вейниково-пырейное-полынные (венйик наземный, пырей ползучий, полынь понтийская) на луговых черноземных слабосолонцеватых легкоглинистых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15.07.22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 Житняково-разнотравно-полынные (житняк, грудница мохнатая, вероника беловойлочная, кермек Гмелина, полынь Шренковская, полынь шелковистая) на солонцах черноземных средних тяжелосуглинистых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(ковыль Лессинга, овсяница бороздчатая, пырей ползучий, люцерна румынская, вероника колосистая, молочай лозный, полынь шелковистая, полынь понтийская) на черноземах карбонатных среднемощных легкоглинистых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30.7.22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 Пырейно-полынно-кермековые на солонцах лугово-черноземных тяжелосуглинистых (пырей ползучий, полынь нитрозная, кермек Гмелина)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чистые, грудница-лекарственное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Пырейно-горькушевые на солонцах лугово-черноземных легкоглинистых (пырей ползучий, горькуша горькая)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Злаково-полынно-разнотравные на лугово-черноземных солонцеватых среднемощных легкоглинистых почвах (житняк гребевидный, овсяница бороздчатая, полынь шелковистая, подмаренник настоящий, кермек Гмелина)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19Аа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Тростниково-осоковые на луговых черноземных легкоглинистых почвах (тростник обыкновенный)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Муктикольский сельский округ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19.05.22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 Злаково-полынные на солнцах каштановых тяжелосуглинистых (овсяница бороздчатая, тонконог сизый, полынь нитрозная)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Ковыльно-разнотравные на темно-каштановых среднемощных среднесуглинистых хрящеватых почвах (ковыль Лессинга, наголоватка многоцветковая, серпуха киргизская, грудница мохнатая)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Ковыльно-полынные с бурчаком на черноземах южных карбонатно-солончаковатых среднемощных легкоглинистых (ковыль Лессинга, ковыль волосатик, полынь шелковистая, бурачок пустынный)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(1)(2)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скота,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Злаково-полынно-разнотравные на солонцах черноземных глубоких тяжелосуглинистых (ковыль Лессинга, овсяница бороздчатая, полынь Шренковская, полынь шелковисатя, бурачок пустынный, грудница мохнатая)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Полынно-злаково-бурачковые на черноземах южных карбонатно-солончаковатых маломощных легкоглинистых (полынь австрийская, ковыль Лессинга, бурачок пустынный)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13.7.22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 Пырейно-разнотравные на лугово-черноземных среднемощных легкоглинистых (пырей ползучий, зопник клубеносный, лабазник шестилепестной)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чистые, лабазник-лекарственное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 Полынно-ковыльные на солонцах каштановых тяжелосуглинистых среднехрящеватых (полынь нитрозная, ковыль волосатик)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весенне-раннелетне-осенние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Ковыльно-разнотравно-полынные на темно-каштановых малоразвитых суглинистых почвах (ковыль Лессинга, лук желтеющий, короставник полевой, полынь полевая)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16.06.22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 Злаково-разнотравные (пырей ползучий, костер безостый, шалфей степной, мордовник русский, лапчатка распростертая) на лугово-каштановых карбонатно-солончаковатых легкоглинистых 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шалфей степной-лекарственное растение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16.06.22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 Злаково-полынно-разнотравные (житняк, овсяница бороздчатая, полынь шелковистая, дескурания Софиевидная, птицемлечник Фиршера) на темно-каштановых карбонатно-солонцеватых среднемощных тяжелосуглинистых 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20Га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Полынно-типчаково-житняковые (полынь Шренковская, овсяница бороздчатая, пырей гребневидный) на лугово-каштановых карбонатно-слабосолонцеватых среднемощных легкоглинистых 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20Еа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Сорнотравно-полынные (дескурайния софиевидная, бурачок пустынный, полынь Шренковская, полынь шелковистая, полынь Эстрагон) на луговато-каштановых слабосолончаковых легкоглинистых 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засоренные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скота,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10.07.22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Шортанды Злаково-полынные на пойменных луговых солончаковатых тяжелосуглинистых хрящеватых (ломкоколосник ситниковый, овсяница бороздчатая, полынь австрийская)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 пастбища для всех видов скота,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Вейниково-пырейно-полынные на луговых черноземных легкоглинистых (вейник наземный, пырей ползучий, полынь понтийская)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05.07.22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Злаково-полынные (овсяница бороздчатая, тонконог стройный, житняк, полынь шелковистая) на черноземах южных маломощных тяжелосуглинистых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скота, сокращение пастбищной нагрузки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(ковыль Лессинга, овсяница бороздчатая, житняк, подмаренник настоящий, люцерна румынская, полынь шелковистая, полынь Эстрагон) на черноземах южных маломощных тяжелосуглинистых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Полынно-разнотравно-типчаковые (полынь Шренковская, полынь шелковистая, грудница мохнатая, солонечник обыкновенный, кермек Гмелина, овсяница бороздчатая) на солонцах черноземных средних тяжелосуглинистых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сбитые, грудница мохнатая- лекарственное растение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25Б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Пырейно-разнотравно-полынные (пырей ползучий, горчичник русский, лапчатка распростертая, полынь понтийская) на лугово-черноземных среднемощных тяжелосуглинистых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23.07.22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Слабоволнистая равнина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3Ва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Ковыльно-полынно-разнотравные (ковыль волосатик, ковыль Лессинга, полынь Шренковская, полынь шелковистая, горчичник русский, жабрица Ледебура, грудница мохнатая) на черноземах южных маломощных среднесолонцеватых тяжелосуглинистых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сбитые, средне затырсованные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скота, упорядочить выпас скота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(овсяница бороздчатая, ковыль Лессинга, тонконог стройный, грудница мохнатая, солонечник обыкновенный, подмаренник настоящий, полынь Шренковская) на солонцах мягких легкоглинистых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чистые, грудница мохнатая-лекарственное растение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(ковыль волосатик, пырей ползучий, синегодовник плоский, морковник Бессера, лабазник вязолистный) на луговато-черноземных маломощных легкоглинистых почвах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