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b314" w14:textId="780b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февраля 2024 года № 121 "О бюджете Степного сельского округа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ноября 2024 года № 224.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Степного сельского округа Житикаринского района на 2024-2026 годы" от 20 февраля 2024 года № 121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Степного сельского округа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38 151,7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34 731,7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39 438,6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1 286,9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Житикаринского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