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1be7" w14:textId="3b71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109 "О бюджете села Приречное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ноября 2024 года № 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Приречное Житикаринского района на 2024-2026 годы" от 28 декабря 2023 года № 109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Приречное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68 966,9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2 973,2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65 993,7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69 053,3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