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3a588" w14:textId="443a5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28 декабря 2023 года № 113 "О бюджете Большевистского сельского округа Житикаринского района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31 июля 2024 года № 199.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Житикаринский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Большевистского сельского округа Житикаринского района на 2024-2026 годы" от 28 декабря 2023 года № 113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Большевистского сельского округа на 2024-2026 годы согласно приложениям 1, 2 и 3 соответственно, в том числе на 2024 год,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42 327,2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5 349,0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–406,0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36 572,2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46 911,3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-4 584,1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4 584,1 тысячи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Житикаринского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113</w:t>
            </w:r>
          </w:p>
        </w:tc>
      </w:tr>
    </w:tbl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Большевистского сельского округа Житикаринского района на 2024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