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3448" w14:textId="a993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111 "О бюджете села Чайковское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2024 года № 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Чайковское Житикаринского района на 2024 - 2026 годы" от 28 декабря 2023 года № 111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Чайковское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266 378,6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–2 289,0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263 889,6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267 046,0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-667,4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667,4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2), 3), 4)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услуги по техническому обслуживанию автомобиля;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хозяйственных материалов;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обслуживание уличного освещения села Чайковское.";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