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83bb" w14:textId="98b8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106 "О бюджете села Забеловка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Забеловка Житикаринского района на 2024-2026 годы" от 28 декабря 2023 года № 106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Забеловка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100 851,8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95 912,8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101 544,6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