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ff7595" w14:textId="eff759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маслихата от 28 декабря 2023 года № 103 "О районном бюджете Житикаринского района на 2024-2026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Житикаринского района Костанайской области от 29 апреля 2024 года № 155.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Житикаринский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 районном бюджете Житикаринского района на 2024-2026 годы" от 28 декабря 2023 года № 103 (зарегистрированное в Реестре государственной регистрации нормативных правовых актов за № 191588)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Житикаринского района на 2024-2026 годы согласно приложениям 1, 2 и 3 соответственно, в том числе на 2024 год,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9 452 930,0 тысяч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4 806 266,0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34 977,0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5 120,0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4 606 567,0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9 559 568,6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-142 956,0 тысяч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56 237,0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199 193,0 тысячи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36 317,4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-36 317,4 тысяч тенге.";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Утвердить резерв местного исполнительного органа Житикаринского района на 2024 год в сумме 11 703,6 тысячи тенге.";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подпункты 17), 18), 40), 41) </w:t>
      </w:r>
      <w:r>
        <w:rPr>
          <w:rFonts w:ascii="Times New Roman"/>
          <w:b w:val="false"/>
          <w:i w:val="false"/>
          <w:color w:val="000000"/>
          <w:sz w:val="28"/>
        </w:rPr>
        <w:t>пункта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"17) средний ремонт автомобильной дороги районного значения КР-JT-4 подъезд к селу Шевченковка км 0-26 (26 км) Житикаринского района Костанайской области;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средний ремонт участка автомобильной дороги районного значения KP-JT-6 "Подъезд к с. Глебовка" 0-5 км Житикаринского района Костанайской области;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средний ремонт улиц Достоевского (0,44 км), Жданова (0,305 км), МолодҰжная (0,27 км), Колесниченко (0,26 км) в селе Пригородное Житикаринского района Костанайской области;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средний ремонт улицы Набережная протяженностью 0,3 км в селе Ырсай Житикаринского района Костанайской области;";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45), 46), 47), 48), 49), 50), 51), 52), 53), 54), 55), 56), 57), 58), 59), 60), 61), 62), 63), 64), 65), 66) следующего содержания:</w:t>
      </w:r>
    </w:p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"45) единовременные выплаты ко Дню вывода ограниченного контингента советских войск из Демократической Республики Афганистан;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46) социальную помощь лицам, принимавшие участие в ликвидации последствий катастрофы на Чернобыльской АЭС в 1986-1987 годах;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47) строительство медицинского пункта в селе Милютинка Житикаринского района в рамках проекта "Ауыл – Ел бесігі";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48) проведение экспертизы качества работ и материалов филиалом РГП на ПВХ "Национальный центр качества дорожных активов";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49) реконструкцию сетей водоснабжения села Тургеновка с подключением к системе централизованного водоснабжения города Житикара Житикаринского района Костанайской области;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50) реконструкцию участка тепловой сети в 11 микрорайоне от ТК-6 до ТК-10а, Д600 мм г.Житикара Житикаринского района Костанайской области;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51) реконструкцию участка тепловой сети по улице Алтынсарина от ТК-10а до ТК -56, от ТК-56 до ТК-6/4 г.Житикара Житикаринского района Костанайской области;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52) реконструкцию участка тепловой сети по улице Жибек-Жолы от ТК-6а до поворота на ВОС-2, Д219 мм г.Житикара Житикаринского района Костанайской области;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53) реконструкцию водогрейного котла ПТВМ-30 № 5 Центральной городской котельной ГКП "Житикаракоммунэнерго";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54) текущий ремонт автодороги районного значения "Житикара-Берсуат";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55) средний ремонт водопропускной трубы отв. 2 * 1,0 м на км 5+100 автомобильной дороги районного значения "Подъезд к с. Шевченовка";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56) разработку проекта рекультивации техногенного минерального образования "Иловая гора" г. Житикара;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57) приобретение служебного (дежурного) автотранспорта;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58) средний ремонт водопропускной трубы отв. 2 (4,0х2,5) м на км 22+290 автомобильной дороги районного значения KP-JT-4 "Подъезд к с. Шевченковка", Житикаринского района Костанайской области;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59) средний ремонт внутриквартального проезда в 5В микрорайоне вдоль домов 143, 144, 145 с выездом на улицу Шокана Уалиханова в г. Житикара, Житикаринского района, Костанайской области;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60) средний ремонт улицы Кендала (0,722 км) в границах от улицы Уалиханова до улицы Ищанова в г. Житикара Житикаринского района, Костанайской области;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61) проведение спортивной Школьной лиги;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62) текущий ремонт - восстановление обочины протяженность 110 м и щебеночного покрытия 2000 м2 автомобильная дорога "Житикара – Берсуат" 0-1 км;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63) текущий ремонт - восстановление обочины протяженность 70 м автомобильная дорога "Житикара – Берсуат" 15-16 км;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64) текущий ремонт - восстановление обочины и основания проезжей части протяженность 120 м автомобильная дорога "Житикара – Берсуат" 25-26 км;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65) текущий ремонт - восстановление обочины протяженность 350 м и щебеночного покрытия 700 м2 автомобильной дороги "Житикара-Берсуат";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66) текущий ремонт - восстановление обочины протяженность 200 м автомобильная дорога "Подъезд к с. Тохтарово".";</w:t>
      </w:r>
    </w:p>
    <w:bookmarkEnd w:id="4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4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Житикаринского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Уразалинов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апреля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103</w:t>
            </w:r>
          </w:p>
        </w:tc>
      </w:tr>
    </w:tbl>
    <w:bookmarkStart w:name="z61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Житикаринского района на 2024 год</w:t>
      </w:r>
    </w:p>
    <w:bookmarkEnd w:id="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9452930,0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4806266,0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2593661,0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348754,0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2244907,0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317649,0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317649,0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4606567,0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16982,1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16982,1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4589584,9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4589584,9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9559568,6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1594079,1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306286,0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49563,8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49563,8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256722,2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240284,2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62794,4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62794,4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57337,9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1170979,7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1167517,7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78082,9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19699,5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1069735,3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33284,2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16870,2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821616,6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470176,2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470176,2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84380,5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111601,7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190038,4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190038,4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82288,1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48490,3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1403784,4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1382600,4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740604,0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376074,0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641996,4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39645,1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77976,6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455864,5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570551,3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Деятельность в области культуры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167910,4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167910,4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167910,4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120228,9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44272,9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953967,1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343189,1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343189,1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343189,1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610778,0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610778,0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610778,0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61271,7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61271,7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61271,7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60571,7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1553907,7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1543407,7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1543407,7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180498,0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1254246,5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108663,2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305078,3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281453,3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118643,7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115741,7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малых и моногородах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99239,3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99239,3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99239,3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99239,3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2026788,9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2026788,9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2026788,9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1449058,0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273690,0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вышестоящего бюджета на компенсацию потерь нижестоящих бюджетов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-142956,0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проведение капитального ремонта общего имущества объектов кондоминиумов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IY.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36317,4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-36317,4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апреля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103</w:t>
            </w:r>
          </w:p>
        </w:tc>
      </w:tr>
    </w:tbl>
    <w:bookmarkStart w:name="z70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Житикаринского района на 2025 год</w:t>
      </w:r>
    </w:p>
    <w:bookmarkEnd w:id="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8517486,1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5450303,0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2997000,0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2567000,0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1894946,0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1894946,0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373401,0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373401,0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3026368,1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вышестоящих органов государственного управления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3026368,1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3026368,1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8620845,1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1693381,8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274622,0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225603,0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225603,0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1303481,8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180924,8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180924,8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1122557,0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1059397,0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738799,0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158268,0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158268,0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158268,0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430462,0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430462,0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социальной помощи нуждающимся гражданам на дому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171263,0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790276,0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785276,0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569611,0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569611,0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215665,0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34725,2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180939,8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521622,0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Деятельность в области культуры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1849934,0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1849934,0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1849934,0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1849934,0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165829,3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142592,3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137592,3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137592,3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2474305,0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2474305,0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2474305,0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1834837,0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322475,0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292238,0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вышестоящего бюджета на компенсацию потерь нижестоящих бюджетов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-230374,0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230374,0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230374,0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230374,0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2303740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IY.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-127015,0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апреля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103</w:t>
            </w:r>
          </w:p>
        </w:tc>
      </w:tr>
    </w:tbl>
    <w:bookmarkStart w:name="z79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Житикаринского района на 2026 год</w:t>
      </w:r>
    </w:p>
    <w:bookmarkEnd w:id="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10876674,0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5732562,0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3146500,0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2001606,0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2001606,0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5102652,0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5102652,0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5102652,0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10980032,0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2631954,0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278906,0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229385,0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229385,0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2236314,0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884591,0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884591,0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1351723,0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1287667,0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556568,0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399791,0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399791,0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4954831,0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4954831,0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4954831,0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4502831,0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530426,0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Деятельность в области культуры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155918,0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155918,0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1879463,0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1879463,0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1879463,0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1559657,0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вышестоящего бюджета на компенсацию потерь нижестоящих бюджетов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-230373,0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230373,0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230373,0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230373,0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230373,0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IY.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-127015,0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