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daaf" w14:textId="f59d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115 "О бюджете Тохтаровского сельского округа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15 марта 2024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Тохтаровского сельского округа Житикаринского района на 2024-2026 годы" от 28 декабря 2023 года № 115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Тохтаровского сельского округа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31 361,0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2 064,0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29 297,0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31 410,2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