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2a0b" w14:textId="5862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114 "О бюджете Муктикольского сельского округа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15 марта 2024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Муктикольского сельского округа Житикаринского района на 2024-2026 годы" от 28 декабря 2023 года № 114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Муктикольского сельского округа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31 228,0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1 471,0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29 757,0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33 628,1тысяч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-2 400,1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2 400,1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Муктикольского сельского округа Житикаринского района на 2024 год предусмотрены целевые текущие трансферты из районного бюджета,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Муктикольского сельского округа.";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