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fdf3" w14:textId="7caf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113 "О бюджете Большевистского сельского округа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марта 2024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Большевистского сельского округа Житикаринского района на 2024-2026 годы" от 28 декабря 2023 года № 113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Большевистского сельского округа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39 504,2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36 572,2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44 088,3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-4 584,1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4 584,1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организация водоснабжения населенного пункта.";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