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29b1" w14:textId="5702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28 декабря 2023 года № 109 "О бюджете села Приречное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15 марта 2024 года № 138.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Приречное Житикаринского района на 2024-2026 годы" от 28 декабря 2023 года № 109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Приречное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68 789,8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2 409,0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66 380,8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68 876,2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3), 4) следующего содержания: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разработка технической документации на средний ремонт улицы села Приречное;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ведомственной экспертизы технической документации на средний ремонт улицы села Приречное.";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марта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2024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66380,8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