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5802" w14:textId="fcb5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107 "О бюджете села Милютинка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15 марта 2024 года № 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Милютинка Житикаринского района на 2024-2026 годы" от 28 декабря 2023 года № 107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Милютинка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129 898,8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1 171,0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128 727,8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130 408,8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ведомственной экспертизы технической документации на средний ремонт улиц села Милютинка.";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