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6339" w14:textId="0246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103 "О районном бюджете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20 февраля 2024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2024-2026 годы" от 28 декабря 2023 года № 103 (зарегистрированное в Реестре государственной регистрации нормативных правовых актов за № 191588)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9 241 417,8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4 806 266,0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34 977,0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5 120,0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4 395 054,8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9 348 056,4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-142 956,0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56 237,0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199 193,0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36 317,4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-36 317,4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объемы бюджетных субвенций, передаваемых из районного бюджета в бюджеты города районного значения, сел, сельских округов Житикаринского района: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районного значения, сел, сельских округов Житикаринского района на 2024 год в сумме 273 690,0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4 135,0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24 617,0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23 179,0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38 158,0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20 955,0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25 034,0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25 054,0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31 902,0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28 679,0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-30 124,0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21 853,0 тысячи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районного значения, сел, сельских округов Житикаринского района на 2025 год в сумме 292 238,0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24 869,0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23 372,0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38 464,0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21 206,0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25 301,0 тысяча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25 233,0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32 260,0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28 935,0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– 50 563,0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22 035,0 тысяч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районного значения, сел, сельских округов Житикаринского района на 2026 год в сумме 295 051,0 тысяча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25 133,0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23 570,0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38 785,0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21 466,0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25 576,0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25 418,0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32 626,0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29 207,0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– 51 051,0 тысяча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22 219,0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2024 год в сумме 36 981,8 тысяча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44) следующего содержания: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возмещение затрат на санаторно-курортное лечение лицам, на которых распространяется действие Закона Республики Казахстан "О ветеранах".";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