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0d90" w14:textId="37f0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Джангельдинского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31 декабря 2024 года № 120.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села Акколь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42 354,7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2 335,0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39 999,7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42 474,4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Акколь предусмотрен объем субвенций, передаваемых из районного бюджета на 2025 год в сумме 27 427,7 тысяч тенге.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Аралбай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128 021,7 тысячи тенге, в том числе по: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1 460,0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тысячи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126 491,7 тысячи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129 474,9 тысячи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1 453,2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Аралбай предусмотрен объем субвенций, передаваемых из районного бюджета на 2025 год в 29 459,8 тысяч тенге.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Ахмет Байтұрсынұлы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35 501,8 тысячи тенге, в том числе по: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1 920,0 тысяч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33 581,8 тысячи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35 686,8 тысячи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Ахмет Байтұрсынұлы предусмотрен объем субвенций, передаваемых из районного бюджета на 2025 год в сумме 32 015,4 тысяч тенге.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Сужарган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33 497,4 тысячи тенге, в том числе по: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1 250,0 тысяч тенге;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32 247,4 тысячи тенге;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35 110,6 тысячи тенге;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Сужарган предусмотрен объем субвенций, передаваемых из районного бюджета на 2025 год в сумме 31 175,4 тысяч тенге.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бюджет села Торгай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398 405,0 тысячи тенге, в том числе по: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30 800,0 тысяч тенге;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150,0 тысячи тенге;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367 455,0 тысячи тенге;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407 988,9 тысячи тенге;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- 9 583,9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9 583,9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Торгай предусмотрен объем субвенций, передаваемых из районного бюджета на 2025 год в сумме 70 404,0 тысяч тенге.</w:t>
      </w:r>
    </w:p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Шеген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39 568,3 тысячи тенге, в том числе по: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2 270,0 тысяч тенге;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тысячи тенге;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- 20,0 тысяч тенге;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37 178,3 тысячи тенге;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40 609,9 тысячи тенге;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Шеген предусмотрен объем субвенций, передаваемых из районного бюджета на 2025 год в сумме 30 898,3 тысяч тенге.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Акшиганакского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39 837,3 тысячи тенге, в том числе по: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2 870,0 тысяч тенге;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120,0 тысячи тенге;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36 847,3 тысячи тенге;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40 724,4 тысячи тенге;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Акшиганакского сельского округа предусмотрен объем субвенций, передаваемых из районного бюджета на 2025 год в сумме 32 480,7 тысяч тенге.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Албарбогетского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172 294,5 тысячи тенге, в том числе по: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5 950,0 тысяч тенге;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- 20,0 тысяч тенге;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166 324,5 тысячи тенге;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174 719,5 тысячи тенге;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2 425,0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Албарбогетского сельского округа предусмотрен объем субвенций, передаваемых из районного бюджета на 2025 год в сумме 24 879,0 тысяч тенге.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Утвердить бюджет Жаркольского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216 159,8 тысячи тенге, в том числе по: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4 100,0 тысяч тенге;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40,0 тысячи тенге;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211 999,8 тысячи тенге;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216 945,8 тысячи тенге;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Жаркольского сельского округа предусмотрен объем субвенций, передаваемых из районного бюджета на 2025 год в сумме 34 722,9 тысяч тенге.</w:t>
      </w:r>
    </w:p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Утвердить бюджет Калам-Карасуского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35 732,4 тысячи тенге, в том числе по: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1 550,0 тысяч тенге;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34 182,4 тысячи тенге;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35 733,4 тысячи тенге;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Калам-Карасуского сельского округа предусмотрен объем субвенций, передаваемых из районного бюджета на 2025 год в сумме 32 335,8 тысяч тенге.</w:t>
      </w:r>
    </w:p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Кызбельского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616 076,9 тысячи тенге, в том числе по: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8 410,0 тысяч тенге;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200,0 тысячи тенге;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607 466,9 тысячи тенге;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620 130,8 тысячи тенге;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6 187,3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Кызбельского сельского округа предусмотрен объем субвенций, передаваемых из районного бюджета на 2025 год в сумме 29 941,7 тысяч тенге.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Утвердить бюджет Шилийского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36 121,0 тысячи тенге, в том числе по: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2 490,0 тысяч тенге;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тысячи тенге;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3"/>
    <w:bookmarkStart w:name="z1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33 581,0 тысяч тенге;</w:t>
      </w:r>
    </w:p>
    <w:bookmarkEnd w:id="134"/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36 442,1 тысяч тенге;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7"/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Шилийского сельского округа предусмотрен объем субвенций, передаваемых из районного бюджета на 2025 год в сумме 32 081,0 тысяч тенге.</w:t>
      </w:r>
    </w:p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Объем бюджетных изъятий из бюджетов сел, сельских округов в районный бюджет не предусмотрено.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2025 года.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"Отдел экономики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Джангельдинского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Ұзаққызы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2024 года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18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Акколь Джангельдинского района на 2025 год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Возввврат неиспользованных (не полностью испльзованных) целевых трансперов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19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2026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0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2027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0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2025 год</w:t>
      </w:r>
    </w:p>
    <w:bookmarkEnd w:id="152"/>
    <w:bookmarkStart w:name="z20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Возввврат неиспользованных (не полностью испльзованных) целевых трансперов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1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2026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1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2027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2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2025 год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3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2026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3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2027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4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2025 год</w:t>
      </w:r>
    </w:p>
    <w:bookmarkEnd w:id="159"/>
    <w:bookmarkStart w:name="z24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Возввврат неиспользованных (не полностью испльзованных) целевых трансперов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4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2026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5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2027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6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2025 год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Возввврат неиспользованных (не полностью испльзованных) целевых трансперов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6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2026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2027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7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2025 год</w:t>
      </w:r>
    </w:p>
    <w:bookmarkEnd w:id="167"/>
    <w:bookmarkStart w:name="z2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Возввврат неиспользованных (не полностью испльзованных) целевых трансперов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8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2026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9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2027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9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2025 год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Возввврат неиспользованных (не полностью испльзованных) целевых трансперов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0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2026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0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2027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1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2025 год</w:t>
      </w:r>
    </w:p>
    <w:bookmarkEnd w:id="174"/>
    <w:bookmarkStart w:name="z31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2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2026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2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2027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3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2025 год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3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2026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4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2027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5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2025 год</w:t>
      </w:r>
    </w:p>
    <w:bookmarkEnd w:id="181"/>
    <w:bookmarkStart w:name="z35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Возввврат неиспользованных (не полностью испльзованных) целевых трансперов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5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2026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6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2027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6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2025 год</w:t>
      </w:r>
    </w:p>
    <w:bookmarkEnd w:id="185"/>
    <w:bookmarkStart w:name="z36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Возввврат неиспользованных (не полностью испльзованных) целевых трансперов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7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2026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8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2027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8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2025 год</w:t>
      </w:r>
    </w:p>
    <w:bookmarkEnd w:id="189"/>
    <w:bookmarkStart w:name="z38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маслихата Джангельдинского района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Возввврат неиспользованных (не полностью испльзованных) целевых трансперов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9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2026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9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2027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