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d45bb" w14:textId="fbd45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Джангельдинского района на 2025 - 2027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Джангельдинского района Костанайской области от 30 декабря 2024 года № 115.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Джангельдинский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Джангельдинского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7 030 937,9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855 009,0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27 575,0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6 903,0 тысячи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6 141 450,9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7 074 660,5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15 893,0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27 524,0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11 631,0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- 59 615,6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59 615,6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Джангельдинского района Костанайской области от 17.10.2025 </w:t>
      </w:r>
      <w:r>
        <w:rPr>
          <w:rFonts w:ascii="Times New Roman"/>
          <w:b w:val="false"/>
          <w:i w:val="false"/>
          <w:color w:val="00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2025 год предусмотрены объемы субвенций, передаваемых из районного бюджета, бюджетам сел, сельских округов Джангельдинского района,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2025 год селе Акколь – 27 427,7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2025 год селе Аралбай – 29 459,8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2025 год селе Ахмет Байтұрсынұлы – 32 015,4 тысячи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2025 год селе Сужарган – 31 175,4 тысячи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2025 год селе Торгай – 70 404,0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2025 год селе Шеген – 30 898,3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2025 год Акшиганакскому сельскому округу – 32 480,7 тысячи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2025 год Албарбогетскому сельскому округу – 24 879,0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2025 год Жаркольскому сельскому округу – 34 722,9 тысячи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2025 год Калам-Карасускому сельскому округу – 32 335,8 тысячи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2025 год Кызбельскому сельскому округу – 29 941,7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2025 год Шилийскому сельскому округу – 32 081,0 тысячи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2026 год селе Акколь – 27 585,4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2026 год селе Аралбай – 32 742,1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2026 год селе Ахмет Байтұрсынұлы – 34 430,0 тысячи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2026 год селе Сужарган – 32 637,9 тысячи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2026 год селе Торгай – 84 651,8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2026 год селе Шеген – 32 850,3 тысяч тенге;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2026 год Акшиганакскому сельскому округу – 33 074,0 тысячи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2026 год Албарбогетскому сельскому округу – 26 630,4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2026 год Жаркольскому сельскому округу – 37 266,5 тысячи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2026 год Калам-Карасускому сельскому округу – 30 842,6 тысячи тенге;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2026 год Кызбельскому сельскому округу – 33 382,1 тысяч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2026 год Шилийскому сельскому округу – 30 256,4 тысячи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2027 год селе Акколь – 27 845,8 тысяч тенге;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2027 год селе Аралбай – 33 196,8 тысяч тенге;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2027 год селе Ахмет Байтұрсынұлы – 34 801,5 тысяч тенге;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2027 год селе Сужарган – 32 842,2 тысяч тенге;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2027 год селе Торгай – 86 033,7 тысяч тенге;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2027 год селе Шеген – 33 660,0 тысяч тенге;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2027 год Акшиганакскому сельскому округу – 33 313,0 тысячи тенге;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2027 год Албарбогетскому сельскому округу – 27 165,1 тысяч тенге;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2027 год Жаркольскому сельскому округу – 37 120,5 тысяч тенге;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2027 год Калам-Карасускому сельскому округу – 31 153,8 тысяч тенге;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2027 год Кызбельскому сельскому округу – 33 544,2 тысяч тенге;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2027 год Шилийскому сельскому округу – 30 494,6 тысячи тенге.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2025 год предусмотрено поступление целевых текущих трансфертов и трансфертов на развитие за счет целевого трансферта из Национального фонда Республики Казахстан и из областного бюджета, в том числе: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мероприятий по социальной и инженерной инфраструктуре в сельских населенных пунктах в рамках проекта "Ауыл – Ел бесігі";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приоритетных проектов транспортной инфраструктуры;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2025 год предусмотрено бюджетные кредиты из республиканского бюджета для реализации мер социальной поддержки специалистов в сумме – 27 524,0 тысяч тенге.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Джангельдинского района на 2025 год в сумме – 38 316,0 тысяч тенге.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Объем субвенции на 2025 год выделяемых из областного бюджета на районный бюджет – 1 140 040,0 тысяч тенге.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Объем бюджетных изъятий из бюджета района в областной бюджет не предусмотрено.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местных бюджетных программ, не подлежащих секвестру в процессе исполнения районного бюджета на 2025 год не утвержден.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2025 года.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Джангельдинского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Ержигитова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учреждение "Отдел экономики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финансов Джангельдинского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района"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Г. Ұзаққызы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 2024 года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Джангельдинского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Джангельдинского района Костанайской области от 17.10.2025 </w:t>
      </w:r>
      <w:r>
        <w:rPr>
          <w:rFonts w:ascii="Times New Roman"/>
          <w:b w:val="false"/>
          <w:i w:val="false"/>
          <w:color w:val="ff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7030937,9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кредиты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поступления от государственных закупок, организованных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поступления от государственных закупок, организованных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санкции, реквизиции, налагаемые государственными учреждениями, финансируемыми из государственного бюджета, а также покрываемыми и финансируемыми из бюджета (расходной сметы)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санкции, экспроприации, налагаемые государственными учреждениями, финансируемыми из государственного бюджета, а также удерживаемые и финансируемые из бюджета (расходной сметы) Национального Банка Республики Казахстан, за исключением доходов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6141450,9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6141446,7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6141446,7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7074660,5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1862947,2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 на другой уровень государственного управления для осуществления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1394961,5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1348702,2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Протезно-ортопедическая помощь, сурдотехнические средства, тифлотехнические средства, санаторно-курортное лечение, обеспечение обязательными гигиеническими средствами, специальные средства передвижения, услуги и обеспечение нуждающихся лиц с инвалидностью в соответствии с индивидуальной программой реабилитации, индивидуального помощника и специалиста по ручному языку для лиц с инвалидностью по слуху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спортивных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поселков, сел,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739825,9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2317476,1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Предаставляется физическим лицам из местного бюджета 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-59615,6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внутренние займы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полученные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</w:t>
            </w:r>
          </w:p>
        </w:tc>
      </w:tr>
    </w:tbl>
    <w:bookmarkStart w:name="z84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Джангельдинского района на 2026 год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2203246,8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кредиты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поступления от государственных закупок, организованных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поступления от государственных закупок, организованных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санкции, реквизиции, налагаемые государственными учреждениями, финансируемыми из государственного бюджета, а также покрываемыми и финансируемыми из бюджета (расходной сметы)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санкции, экспроприации, налагаемые государственными учреждениями, финансируемыми из государственного бюджета, а также удерживаемые и финансируемые из бюджета (расходной сметы) Национального Банка Республики Казахстан, за исключением доходов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1388682,8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1388682,8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1388682,8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2203246,8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Протезно-ортопедическая помощь, сурдотехнические средства, тифлотехнические средства, санаторно-курортное лечение, обеспечение обязательными гигиеническими средствами, специальные средства передвижения, услуги и обеспечение нуждающихся лиц с инвалидностью в соответствии с индивидуальной программой реабилитации, индивидуального помощника и специалиста по ручному языку для лиц с инвалидностью по слуху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национальных и массовых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(городе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членов сборных команд района (города областного значения) по различным видам спорта и их участие в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государственных учреждений и организаций, подведомственных ведомству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130471,7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доверия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внутренние займы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</w:t>
            </w:r>
          </w:p>
        </w:tc>
      </w:tr>
    </w:tbl>
    <w:bookmarkStart w:name="z90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Джангельдинского района на 2027 год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2203160,7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кредиты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поступления от государственных закупок, организованных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поступления от государственных закупок, организованных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санкции, реквизиции, налагаемые государственными учреждениями, финансируемыми из государственного бюджета, а также покрываемыми и финансируемыми из бюджета (расходной сметы)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санкции, экспроприации, налагаемые государственными учреждениями, финансируемыми из государственного бюджета, а также удерживаемые и финансируемые из бюджета (расходной сметы) Национального Банка Республики Казахстан, за исключением доходов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1351941,7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1351941,7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1351941,7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2203160,7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Протезно-ортопедическая помощь, сурдотехнические средства, тифлотехнические средства, санаторно-курортное лечение, обеспечение обязательными гигиеническими средствами, специальные средства передвижения, услуги и обеспечение нуждающихся лиц с инвалидностью в соответствии с индивидуальной программой реабилитации, индивидуального помощника и специалиста по ручному языку для лиц с инвалидностью по слуху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647777,1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национальных и массовых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(городе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членов сборных команд района (города областного значения) по различным видам спорта и их участие в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спортивных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доверия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внутренние займы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