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e21" w14:textId="c7fe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58 "О бюджетах сел, сельских округов Джангельдинского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22 ноября 2024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2024-2026 годы" от 29 декабря 2023 года № 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39 253,6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37 072,6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34 329,7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33 619,7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34 838,7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45 124,3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43 579,3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45 642,4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43 888,1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- 731,0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42 245,1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44 024,2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613 847,1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22 360,0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591 387,1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620 850,8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-7 003,7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7003,7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33 791,0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35 281,2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86,2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38 620,8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36 470,8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39 446,0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-825,2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825,2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53 175,6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3 537,0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49 638,6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54 577,7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-1 402,1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1 402,1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75 255,1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71 859,1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75 619,0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363,9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44 005,5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42 507,5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44 336,7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-331,2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331,2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168 048,4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2 686,0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165 153,4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170 197,4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34 487,5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32 841,5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34 487,6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3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5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