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25b7" w14:textId="7af2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58 "О бюджетах сел, сельских округов Джангельдинского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июня 2024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Джангельдинского района на 2024-2026 годы" от 29 декабря 2023 года № 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Акколь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83 823,0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82 608,0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84 072,1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Аралбай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35 699,0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34 989,0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36 208,0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Ахмет Байтұрсынұлы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45 135,5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43 590,5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45 653,6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-518,1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518,1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Сужарган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40 301,4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39 701,4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40 437,5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-136,1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136,1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Торгай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636 564,8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17 200,0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619 014,8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643 568,5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-7 003,7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7003,7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Шеген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42 892,8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1004,0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41 788,8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42 979,0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-86,2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86,2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Акшиганакского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34 247,4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1 970,0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32 097,4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35 072,6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-825,2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825,2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Албарбогетского сельского округа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47 783,6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3 145,0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44 638,6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49 185,7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-1 402,1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1 402,1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Жаркольского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67 216,1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64 296,1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67 580,0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-363,9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363,9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Калам-Карасуского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42 247,9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1 088,0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41 159,9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42 579,1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-331,2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331,2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Кызбельского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104 598,4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2 200,0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102 218,4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106 747,4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-2 149,0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2 149,0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Шилийского сельского округа на 2024-2026 годы согласно приложениям 34, 35 и 36 соответственно, в том числе на 2024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32 984,9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1 355,0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31 579,9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32 985,0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2024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9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2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3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2024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4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2024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5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2024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6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2024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2024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9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2024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2024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