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e96e" w14:textId="30ae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Денисовского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26 декабря 2024 года № 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Денисовского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7 778 101,0 тысяча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1 797 290,0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23 670,0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6 250,0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–5 950 891,0 тысяча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–7 943 460,4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–34 551,0 тысяча тенге, в том числе: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74 708,0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40 157,0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- 199 910,4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199 910,4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Денисовского района Костанайской области от 05.06.2025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2025 год предусмотрен объем субвенции, передаваемой из областного бюджета в бюджет района в сумме 227 504,0 тысячи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2025 год предусмотрены объемы субвенций, передаваемых из районного бюджета в бюджеты сел и сельских округов в сумме 224 055,0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Архангельский сельский округ – 14 141,0 тысяча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Аршалинский сельский округ – 31 294,0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Аятский сельский округ – 13 590,0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Денисовский сельский округ – 23 151,0 тысяча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Глебовка – 21 945,0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Крымское – 16 260,0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Красноармейский сельский округ – 15 514,0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Перелески – 15 263,0 тысячи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Покровский сельский округ – 23 210,0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Приреченский сельский округ – 10 990,0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Свердловский сельский округ – 15 009,0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Тельманский сельский округ – 23 688,0 тысяч тенге.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Денисовского района на 2025 год в размере 2000,0 тысяч тенге.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района на 2025 год предусмотрен возврат целевых трансфертов на сумму 65,8 тысяч тенге, в том числе: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Национальный фонд 0,4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64,1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Денисовского района Костанайской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Учесть, что в бюджет района предусмотрен возврат целевых трансфертов с 4 уровня бюджета на сумму 16,3 тысяч тенге, в том числе: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областные трансферты в сумме 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районные трансферты в сумме 7,7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маслихата Денисовского района Костанайской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Денисовского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Денисовского района Костанайской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5 935 874,7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5 935 874,7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7 943 460,4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2 380 491,3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1 967 851,6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798 544,9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798 544,9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798 544,9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- 199 910,4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2026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2027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