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b2bbe" w14:textId="b4b2b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Денисовского районного маслихата Костанайской области от 28 декабря 2023 года № 97 "О бюджете Денисовского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12 декабря 2024 года № 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Денисовский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Денисовского районного маслихата Костанайской области "О бюджете Денисовского района на 2024-2026 годы" от 28 декабря 2023 года № 97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"Утвердить бюджет Денисовского района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6 177 423,1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1 834 599,8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7 348,0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5 348,0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4 330 127,3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6 586 040,2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42 544,0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77 532,0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34 988,0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41 726,0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41 726,0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- 492 887,1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492 887,1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Денисовcкого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Шерер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</w:t>
            </w:r>
          </w:p>
        </w:tc>
      </w:tr>
    </w:tbl>
    <w:bookmarkStart w:name="z3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района на 2024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6177423,1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1834599,8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1044398,8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318486,5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725912,3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435165,0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435165,0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224701,0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224353,0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119523,0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сервитут по земельным участкам, находящихся в коммунальной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4330127,3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4324133,8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4324133,8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6586040,2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1514511,6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311188,9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эффективности деятельности депутатов маслихата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1202229,7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1062080,5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1026139,3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219521,9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147038,2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147038,2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1159711,7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362416,6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362416,6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797184,1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565502,7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160077,3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160077,3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160077,3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125471,8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182949,6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156398,6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764916,2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764916,2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764916,2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764916,2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1599293,1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1599293,1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1599293,1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1498225,1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180411,3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180411,3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166411,3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166411,3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- 492887,1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492887,1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103174,2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103174,2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103174,2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103174,2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103174,2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