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00fe" w14:textId="4a1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2023 года № 100 "О бюджетах сел и сельских округов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октября 2024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2024-2026 годы" от 29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47 368,0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39 386,0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47 900,1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-532,1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532,1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Аятского сельского округа на 2024-2026 годы согласно приложениям 7, 8 и 9 соответственно, в том числе на 2024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45 421,1 тысяча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11 748,0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33 673,1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46 997,0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-1 575,9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1 575,9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Глебовка на 2024-2026 годы согласно приложениям 10, 11 и 12 соответственно, в том числе на 2024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46 067,0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43 209,0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47 245,4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1 178,4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Денисовского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711 706,7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84 652,0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1 306,0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625 745,7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720 490,5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-8 783,8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8 783,8 тысячи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Красноармейского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78 191,2 тысячи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26 254,0 тысячи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51 799,2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78 563,2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372,0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Крымское на 2024-2026 годы согласно приложениям 19, 20 и 21 соответственно, в том числе на 2024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82 626,0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5 154,0 тысячи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561,0 тысяча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76 911,0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82 823,3 тысячи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-197,3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Перелески на 2024-2026 годы согласно приложениям 22, 23 и 24 соответственно, в том числе на 2024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54 039,0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7 357,0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46 606,0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54 371,9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-332,9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Покровского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63 033,4 тысячи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56 925,4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63 109,9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-76,5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Приреченского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139 934,1 тысячи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11 671,0 тысяча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11 715,0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116 548,1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141 857,2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-1 923,1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1 923,1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Свердловского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141 466,5 тысяч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6 197,0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135 269,5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141 493,0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-26,5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26,5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Тельманского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65 804,5 тысячи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9 660,0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55 339,5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66 159,5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акимата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Жалгаспаев Ж.М.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октября 2024 года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0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6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