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6f8c" w14:textId="7116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января 2020 года № 7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июля 2024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29 января 2020 года № 7 (зарегистрировано в Реестре государственной регистрации нормативных правовых актов под № 8941)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"инициирование вопроса об освобождении от должности акима села, сельского округа".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