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27f12" w14:textId="7a27f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Денисовского района Костанайской области от 2 июля 2024 года № 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чрезвычайным ситуациям Республики Казахстан от 10 мая 2023 года № 240 "Об установлении классификаций чрезвычайных ситуаций природного и техногенного характера" (зарегистрирован в Реестре государственной регистрации нормативных правовых актов под № 32469), так же на основании протоколов исследования образцов питьевой воды централизованного и нецентрализованного водоснабжения РГУ "Денисовское районное управление санитарно-эпидемиологического контроля Департамента санитрано-эпидемиологического контроля Костанайской области Комитета санитрано-эпидемиологического контроля Министерства Здравоохранения Республики Казахстан" от 6 марта 2024 года № 2240001012205396, № 2240001012205538 села Приреченка Приреченского сельского округа Денисовского района и от 6 марта 2024 года № 2240001012205673 села Окраинка Приреченского сельского округа Денисовского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на территории сҰл Приреченка и Окраинка Приреченского сельского округа Денисовского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природного характера назначить заместителя акима Денисовского района Жангабулова Сабира Амерхановича и поручить провести мероприятия, вытекающие из данного решения.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Денисовского района"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течении пяти рабочих дней со дня подписания настоящего решения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бланк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– ресурсе акимата Денисовского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Денисовского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Катпаев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