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f77" w14:textId="f8be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Тимофеевка Аулиекольского района от 21 августа 2023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Тимофеевка Аулиекольского района Костанайской области от 20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14 февраля 2024 года № 01-22/64,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Тимофеевка Аулиекольского района, Костанайской области, в связи с проведением комплекса ветеринарных мероприятий по ликвидации болезни бруцеллез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Тимофеевка Аулиекольского района от 21 августа 2023 года № 5 "Об установлении ограничительных мероприятий" (зарегистрировано в Реестре государственной регистрации нормативных правовых актов под № 185438).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Тимофеевка"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Тургумбаев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2024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