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a69a1" w14:textId="dea69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Сулукольского сельского округа № 2 от 26 апреля 2023 года "Об установлении ограничительных мероприятий"</w:t>
      </w:r>
    </w:p>
    <w:p>
      <w:pPr>
        <w:spacing w:after="0"/>
        <w:ind w:left="0"/>
        <w:jc w:val="both"/>
      </w:pPr>
      <w:r>
        <w:rPr>
          <w:rFonts w:ascii="Times New Roman"/>
          <w:b w:val="false"/>
          <w:i w:val="false"/>
          <w:color w:val="000000"/>
          <w:sz w:val="28"/>
        </w:rPr>
        <w:t>Решение акима Сулукольского сельского округа Аулиекольского района Костанайской области от 25 января 2024 года № 1</w:t>
      </w:r>
    </w:p>
    <w:p>
      <w:pPr>
        <w:spacing w:after="0"/>
        <w:ind w:left="0"/>
        <w:jc w:val="both"/>
      </w:pPr>
      <w:bookmarkStart w:name="z4" w:id="0"/>
      <w:r>
        <w:rPr>
          <w:rFonts w:ascii="Times New Roman"/>
          <w:b w:val="false"/>
          <w:i w:val="false"/>
          <w:color w:val="000000"/>
          <w:sz w:val="28"/>
        </w:rPr>
        <w:t>
      Аким Сулукольского сельского округа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Сулукольского сельского округа № 2 от 26 апреля 2023 года "Об установлении ограничительных мероприятий"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решения изложить в новой редакции:</w:t>
      </w:r>
    </w:p>
    <w:bookmarkStart w:name="z7" w:id="2"/>
    <w:p>
      <w:pPr>
        <w:spacing w:after="0"/>
        <w:ind w:left="0"/>
        <w:jc w:val="both"/>
      </w:pPr>
      <w:r>
        <w:rPr>
          <w:rFonts w:ascii="Times New Roman"/>
          <w:b w:val="false"/>
          <w:i w:val="false"/>
          <w:color w:val="000000"/>
          <w:sz w:val="28"/>
        </w:rPr>
        <w:t>
      "1. Установить ограничительные мероприятия на территории села Юльевка, Сулукольского сельского округа, Аулиекольского района Костанайской области в связи с возникновением болезни бруцеллез крупного рогатого скота, таким образом не допускаются: провоз (прогон) животных через территорию, где установлены ограничения, ввоз (ввод) на эту территорию здоровых животных, вывоз (вывод) из них животных, кроме случаев отправки их на убой, заготовка на неблагополучной территории, где установлены эпизоотические очаги, сена, соломы и других грубых кормов для вывоза их на другую территорию, а также проведение мероприятий, связанных со скоплением животных или людей."</w:t>
      </w:r>
    </w:p>
    <w:bookmarkEnd w:id="2"/>
    <w:bookmarkStart w:name="z8" w:id="3"/>
    <w:p>
      <w:pPr>
        <w:spacing w:after="0"/>
        <w:ind w:left="0"/>
        <w:jc w:val="both"/>
      </w:pPr>
      <w:r>
        <w:rPr>
          <w:rFonts w:ascii="Times New Roman"/>
          <w:b w:val="false"/>
          <w:i w:val="false"/>
          <w:color w:val="000000"/>
          <w:sz w:val="28"/>
        </w:rPr>
        <w:t>
      2. Государственному учреждению "Аппарат акима Сулукольского сельского округа"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в течение пяти рабочих дней со дня подписания настоящего решения направить его копии в электронном виде на казахском и русском языках в филиал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решения на интернет - ресурсе акимата Аулиекольского района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6"/>
    <w:bookmarkStart w:name="z12" w:id="7"/>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Шарипов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