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8b16" w14:textId="65a8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Казанбасского сельского округа Аулиекольского района Костанайской области от 3 октября 2024 года № 4. Утратило силу решением акима Казанбасского сельского округа Аулиекольского района Костанайской области от 5 декабря 2024 года № 7</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Казанбасского сельского округа Аулиекольского района Костанайской области от 05.12.2024 </w:t>
      </w:r>
      <w:r>
        <w:rPr>
          <w:rFonts w:ascii="Times New Roman"/>
          <w:b w:val="false"/>
          <w:i w:val="false"/>
          <w:color w:val="ff0000"/>
          <w:sz w:val="28"/>
        </w:rPr>
        <w:t>№ 7</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и на основании представления главного государственного ветеринарно-санитарного инспектора Аулиекольского района от 1 октября 2024 года № 01-22/515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Дангербай, Казанбасского сельского округа, Аулиекольского района Костанайской области в связи с возникновением болезни бруцеллез крупного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Казанбасского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