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2a30" w14:textId="7332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Коктал Аулиекольского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декабря 2024 года № 273.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Коктал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33 111,5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12 693,5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535,0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19 848,0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37 820,3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- 4 708,8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4 708,8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23.07.2025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Коктал предусмотрен объем субвенций, передаваемых из районного бюджета на 2025 год в сумме 14 977,0 тысяч тенге.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Коктал Аулиекольского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23.07.2025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нематертиальных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Коктал Аулиекольского района на 2026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нематертиальных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Коктал Аулиекольского района на 2027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нематертиальных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