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5a818" w14:textId="d95a8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Черниговского сельского округа Аулиекольского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27 декабря 2024 года № 271.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Черниговского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39 301,5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5 966,0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420,0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32 869,5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40 276,5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975,0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Аулиекольского района Костанайской области от 06.03.2025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Черниговского сельского округа предусмотрен объем субвенций, передаваемых из районного бюджета на 2025 год в сумме 27 895,0 тысяч тенге.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Черниговского сельского округа Аулиекольского района на 2025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Аулиекольского района Костанайской области от 06.03.2025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975,0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Черниговского сельского округа Аулиекольского района на 2026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</w:t>
            </w:r>
          </w:p>
        </w:tc>
      </w:tr>
    </w:tbl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Черниговского сельского округа Аулиекольского района на 2027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