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a404" w14:textId="e6ba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Тимофеевка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Тимофеевка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45 020,5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8 552,0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36 433,5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46 643,6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- 1 623,1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1 623,1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Тимофеевка предусмотрен объем субвенций, передаваемых из районного бюджета на 2025 год в сумме 24 759,0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