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6321f" w14:textId="3a632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Новоселовского сельского округа Аулиекольского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27 декабря 2024 года № 268.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Новоселовского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40 190,5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6 863,0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128,0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33 153,5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43 745,4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- 3 554,9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3 554,9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Аулиекольского района Костанайской области от 23.07.2025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Новоселовского сельского округа предусмотрен объем субвенций, передаваемых из районного бюджета на 2025 год в сумме 26 789,0 тысяч тенге.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Новоселовского сельского округа Аулиекольского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Аулиекольского района Костанайской области от 23.07.2025 </w:t>
      </w:r>
      <w:r>
        <w:rPr>
          <w:rFonts w:ascii="Times New Roman"/>
          <w:b w:val="false"/>
          <w:i w:val="false"/>
          <w:color w:val="ff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3554,9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268</w:t>
            </w:r>
          </w:p>
        </w:tc>
      </w:tr>
    </w:tbl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Новоселовского сельского округа Аулиекольского района на 2026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268</w:t>
            </w:r>
          </w:p>
        </w:tc>
      </w:tr>
    </w:tbl>
    <w:bookmarkStart w:name="z3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Новоселовского сельского округа Аулиекольского района на 2027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