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2c8f" w14:textId="6b6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Казанбасского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2024 года № 266.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210 767,3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8 702,0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535,0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201 331,3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211 334,9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Казанбасского сельского округа предусмотрен объем субвенций, передаваемых из районного бюджета на 2025 год в сумме 32 599,0 тысяч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17.11.2025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30"/>
        <w:gridCol w:w="276"/>
        <w:gridCol w:w="519"/>
        <w:gridCol w:w="1095"/>
        <w:gridCol w:w="2008"/>
        <w:gridCol w:w="4677"/>
        <w:gridCol w:w="23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543"/>
        <w:gridCol w:w="282"/>
        <w:gridCol w:w="532"/>
        <w:gridCol w:w="1122"/>
        <w:gridCol w:w="2235"/>
        <w:gridCol w:w="4610"/>
        <w:gridCol w:w="215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