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8e0d" w14:textId="0478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Новонежинского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Новонежинского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55 215,5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30 219,0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24 314,5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63 304,3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8 088,8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Новонежинского сельского округа предусмотрен объем субвенций, передаваемых из районного бюджета на 2025 год в сумме 15 040,0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