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e4a6" w14:textId="c68e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Кушмурун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Кушмурун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280 247,1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85 234,0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2 871,0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191 208,1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329 559,9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- 49 312,8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49 312,8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