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38c9" w14:textId="70a3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Аманкарагайского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238 414,1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68 416,0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167 329,1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251 833,2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- 13 419,1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13 419,1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