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6bc0" w14:textId="d436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Аулиеколь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Аулиеколь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784 342,4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138 659,5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8 647,0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636 828,9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807 689,4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- 23 347,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23 347,0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