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2b3e" w14:textId="3b92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135 "О бюджете села Первомайское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декабря 2024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Первомайское Аулиекольского района на 2024-2026 годы" от 27 декабря 2023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Первомайское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24 825,0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21 147,0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27 382,8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- 2 557,8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2 557,8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