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588" w14:textId="86b2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131 "О бюджете Новоселовского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2024-2026 годы" от 27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138 155,6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133 176,6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138 605,4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