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fb74" w14:textId="dedf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130 "О бюджете Москалевского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18 декабря 2024 года № 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Москалевского сельского округа Аулиекольского района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Москалевского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175 207,0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171 049,0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175 445,2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