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e5c5" w14:textId="f5de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128 "О бюджете Новонежинского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Новонежинского сельского округа Аулиекольского района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Новонежинского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279 523,0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25 107,3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–577,3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253 711,0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280 892,7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